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书名：英语指示限定词讲话</w:t>
      </w:r>
    </w:p>
    <w:p>
      <w:r>
        <w:t>作者：周之鉴著</w:t>
      </w:r>
    </w:p>
    <w:p>
      <w:r>
        <w:t>出版社：华中工学院出版社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英语指示限定词讲话 评论地址：https://www.jiaokey.com/book/detail/11480999.html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