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书名：中国绕口令一千首</w:t>
      </w:r>
    </w:p>
    <w:p>
      <w:r>
        <w:t>作者：张守镇，孟宪明编译</w:t>
      </w:r>
    </w:p>
    <w:p>
      <w:r>
        <w:t>出版社：济南:明天出版社,1992.04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中国绕口令一千首 评论地址：https://www.jiaokey.com/book/detail/11481441.html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