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书名：最伟大的推销员传  22位世界顶级销售大师的成长经历</w:t>
      </w:r>
    </w:p>
    <w:p>
      <w:r>
        <w:t>作者：葛芯岚编著</w:t>
      </w:r>
    </w:p>
    <w:p>
      <w:r>
        <w:t>出版社：哈尔滨：哈尔滨出版社</w:t>
      </w:r>
    </w:p>
    <w:p>
      <w:r>
        <w:t>出版日期：2004.05</w:t>
      </w:r>
    </w:p>
    <w:p>
      <w:r>
        <w:t>总页数：275</w:t>
      </w:r>
    </w:p>
    <w:p>
      <w:r>
        <w:t>更多请访问教客网: www.jiaokey.com</w:t>
      </w:r>
    </w:p>
    <w:p>
      <w:r>
        <w:t>最伟大的推销员传  22位世界顶级销售大师的成长经历 评论地址：https://www.jiaokey.com/book/detail/11481708.html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