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书名：最新新概念英语学习大全  第3册</w:t>
      </w:r>
    </w:p>
    <w:p>
      <w:r>
        <w:t>作者：孟广忠，赵恒元，蔡磊译注</w:t>
      </w:r>
    </w:p>
    <w:p>
      <w:r>
        <w:t>出版社：天津：天津人民出版社</w:t>
      </w:r>
    </w:p>
    <w:p>
      <w:r>
        <w:t>出版日期：1991.12</w:t>
      </w:r>
    </w:p>
    <w:p>
      <w:r>
        <w:t>总页数：433</w:t>
      </w:r>
    </w:p>
    <w:p>
      <w:r>
        <w:t>更多请访问教客网: www.jiaokey.com</w:t>
      </w:r>
    </w:p>
    <w:p>
      <w:r>
        <w:t>最新新概念英语学习大全  第3册 评论地址：https://www.jiaokey.com/book/detail/11481736.html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