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书名：剑桥商务英语证书考试常用词汇  修订版</w:t>
      </w:r>
    </w:p>
    <w:p>
      <w:r>
        <w:t>作者：翁凤翔主编；毛浚纯，徐五一，盛国强，靳才举编</w:t>
      </w:r>
    </w:p>
    <w:p>
      <w:r>
        <w:t>出版社：上海：上海交通大学出版社</w:t>
      </w:r>
    </w:p>
    <w:p>
      <w:r>
        <w:t>出版日期：2005.01</w:t>
      </w:r>
    </w:p>
    <w:p>
      <w:r>
        <w:t>总页数：379</w:t>
      </w:r>
    </w:p>
    <w:p>
      <w:r>
        <w:t>更多请访问教客网: www.jiaokey.com</w:t>
      </w:r>
    </w:p>
    <w:p>
      <w:r>
        <w:t>剑桥商务英语证书考试常用词汇  修订版 评论地址：https://www.jiaokey.com/book/detail/11481806.html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