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书名：黄瓜栽培新技术一点通</w:t>
      </w:r>
    </w:p>
    <w:p>
      <w:r>
        <w:t>作者：王学成，姜慧玲编著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总页数：76</w:t>
      </w:r>
    </w:p>
    <w:p>
      <w:r>
        <w:t>更多请访问教客网: www.jiaokey.com</w:t>
      </w:r>
    </w:p>
    <w:p>
      <w:r>
        <w:t>黄瓜栽培新技术一点通 评论地址：https://www.jiaokey.com/book/detail/11481935.html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