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激光音像播放机故障速修2000例</w:t>
      </w:r>
    </w:p>
    <w:p>
      <w:r>
        <w:rPr>
          <w:rFonts w:ascii="宋体" w:hAnsi="宋体" w:eastAsia="宋体"/>
          <w:sz w:val="24"/>
        </w:rPr>
        <w:t>刘丽，小凡编著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激光音像播放机故障速修2000例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本书出售、求购地址：https://www.jiaokey.com/book/detail/11482004.html</w:t>
      </w:r>
    </w:p>
    <w:p>
      <w:r>
        <w:t>更多相关图书推荐：https://www.jiaokey.com</w:t>
      </w:r>
    </w:p>
    <w:p>
      <w:r>
        <w:t>刘丽，小凡编著 其他作品：https://www.jiaokey.com/tag/刘丽，小凡编著.html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关键词搜索：https://www.jiaokey.com/tag/激光音像播放机故障速修2000例.html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