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同步数字体系 SDH 原理与技术</w:t>
      </w:r>
    </w:p>
    <w:p>
      <w:r>
        <w:rPr>
          <w:rFonts w:ascii="宋体" w:hAnsi="宋体" w:eastAsia="宋体"/>
          <w:sz w:val="24"/>
        </w:rPr>
        <w:t>韦乐平，李英灏编著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同步数字体系 SDH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韦乐平，李英灏编著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本书出售、求购地址：https://www.jiaokey.com/book/detail/11482012.html</w:t>
      </w:r>
    </w:p>
    <w:p>
      <w:r>
        <w:t>更多相关图书推荐：https://www.jiaokey.com</w:t>
      </w:r>
    </w:p>
    <w:p>
      <w:r>
        <w:t>韦乐平，李英灏编著 其他作品：https://www.jiaokey.com/tag/韦乐平，李英灏编著.html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关键词搜索：https://www.jiaokey.com/tag/同步数字体系 SDH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