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书名：卓越的工作方法  思维指南</w:t>
      </w:r>
    </w:p>
    <w:p>
      <w:r>
        <w:t>作者：田鹏著</w:t>
      </w:r>
    </w:p>
    <w:p>
      <w:r>
        <w:t>出版社：北京：机械工业出版社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卓越的工作方法  思维指南 评论地址：https://www.jiaokey.com/book/detail/11482064.html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