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环境教育教师培训与课程发展</w:t>
      </w:r>
    </w:p>
    <w:p>
      <w:r>
        <w:rPr>
          <w:rFonts w:ascii="宋体" w:hAnsi="宋体" w:eastAsia="宋体"/>
          <w:sz w:val="24"/>
        </w:rPr>
        <w:t>（印）拉希里（Lahiryl，D.）等著；郑 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环境教育教师培训与课程发展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（印）拉希里（Lahiryl，D.）等著；郑 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本书出售、求购地址：https://www.jiaokey.com/book/detail/11482199.html</w:t>
      </w:r>
    </w:p>
    <w:p>
      <w:r>
        <w:t>更多相关图书推荐：https://www.jiaokey.com</w:t>
      </w:r>
    </w:p>
    <w:p>
      <w:r>
        <w:t>（印）拉希里（Lahiryl，D.）等著；郑 军等译 其他作品：https://www.jiaokey.com/tag/（印）拉希里（Lahiryl，D.）等著；郑 军等译.html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关键词搜索：https://www.jiaokey.com/tag/环境教育教师培训与课程发展.html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