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97中文版实用教程</w:t>
      </w:r>
    </w:p>
    <w:p>
      <w:r>
        <w:t>作者：张之超主编</w:t>
      </w:r>
    </w:p>
    <w:p>
      <w:r>
        <w:t>出版社：济南：山东大学出版社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Excel 97中文版实用教程 评论地址：https://www.jiaokey.com/book/detail/11482221.html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