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书名：笑傲江湖  硬件装机新视野</w:t>
      </w:r>
    </w:p>
    <w:p>
      <w:r>
        <w:t>作者：郑秀丽等编著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总页数：155</w:t>
      </w:r>
    </w:p>
    <w:p>
      <w:r>
        <w:t>更多请访问教客网: www.jiaokey.com</w:t>
      </w:r>
    </w:p>
    <w:p>
      <w:r>
        <w:t>笑傲江湖  硬件装机新视野 评论地址：https://www.jiaokey.com/book/detail/11482470.html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