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书名：色彩新思维</w:t>
      </w:r>
    </w:p>
    <w:p>
      <w:r>
        <w:t>作者：金晓明，熊玲林主编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色彩新思维 评论地址：https://www.jiaokey.com/book/detail/11482690.html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