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书名：同学，咱们聊一聊家庭</w:t>
      </w:r>
    </w:p>
    <w:p>
      <w:r>
        <w:t>作者：（美）弗朗西丝·帕雷斯玛（Frances Presma），（美）葆拉·埃德尔森（Paula Edelson）著；刘茵译</w:t>
      </w:r>
    </w:p>
    <w:p>
      <w:r>
        <w:t>出版社：北京:商务印书馆,2005.08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同学，咱们聊一聊家庭 评论地址：https://www.jiaokey.com/book/detail/11482897.html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