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Windows体系结构开发员培训教程</w:t>
      </w:r>
    </w:p>
    <w:p>
      <w:r>
        <w:t>作者：（美国微软公司）Microsoft Corporation著；林子健等译</w:t>
      </w:r>
    </w:p>
    <w:p>
      <w:r>
        <w:t>出版社：北京：人民邮电出版社</w:t>
      </w:r>
    </w:p>
    <w:p>
      <w:r>
        <w:t>出版日期：1998</w:t>
      </w:r>
    </w:p>
    <w:p>
      <w:r>
        <w:t>总页数：441</w:t>
      </w:r>
    </w:p>
    <w:p>
      <w:r>
        <w:t>更多请访问教客网: www.jiaokey.com</w:t>
      </w:r>
    </w:p>
    <w:p>
      <w:r>
        <w:t>Microsoft Windows体系结构开发员培训教程 评论地址：https://www.jiaokey.com/book/detail/11482938.html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