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书名：大学英语写作技巧</w:t>
      </w:r>
    </w:p>
    <w:p>
      <w:r>
        <w:t>作者：王忠梁主编</w:t>
      </w:r>
    </w:p>
    <w:p>
      <w:r>
        <w:t>出版社：上海:东方出版中心,2005.10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大学英语写作技巧 评论地址：https://www.jiaokey.com/book/detail/11483065.html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