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书名：哮喘名医秘验绝技</w:t>
      </w:r>
    </w:p>
    <w:p>
      <w:r>
        <w:t>作者：梁亚奇，李小晨主编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总页数：273</w:t>
      </w:r>
    </w:p>
    <w:p>
      <w:r>
        <w:t>更多请访问教客网: www.jiaokey.com</w:t>
      </w:r>
    </w:p>
    <w:p>
      <w:r>
        <w:t>哮喘名医秘验绝技 评论地址：https://www.jiaokey.com/book/detail/11483625.html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