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书名：征途漫漫  我的红军生涯</w:t>
      </w:r>
    </w:p>
    <w:p>
      <w:r>
        <w:t>作者：袁林口述；袁永民，文尚卿整理</w:t>
      </w:r>
    </w:p>
    <w:p>
      <w:r>
        <w:t>出版社：北京：中央文献出版社</w:t>
      </w:r>
    </w:p>
    <w:p>
      <w:r>
        <w:t>出版日期：2005.08</w:t>
      </w:r>
    </w:p>
    <w:p>
      <w:r>
        <w:t>总页数：381</w:t>
      </w:r>
    </w:p>
    <w:p>
      <w:r>
        <w:t>更多请访问教客网: www.jiaokey.com</w:t>
      </w:r>
    </w:p>
    <w:p>
      <w:r>
        <w:t>征途漫漫  我的红军生涯 评论地址：https://www.jiaokey.com/book/detail/11483662.html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