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书名：周杰伦电影事件簿</w:t>
      </w:r>
    </w:p>
    <w:p>
      <w:r>
        <w:t>作者：周杰伦影像演出</w:t>
      </w:r>
    </w:p>
    <w:p>
      <w:r>
        <w:t>出版社：南宁：接力出版社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周杰伦电影事件簿 评论地址：https://www.jiaokey.com/book/detail/11483663.html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