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书名：社区建设理论与实务</w:t>
      </w:r>
    </w:p>
    <w:p>
      <w:r>
        <w:t>作者：于雷，史铁尔主编；赵勤，刘静林副主编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总页数：345</w:t>
      </w:r>
    </w:p>
    <w:p>
      <w:r>
        <w:t>更多请访问教客网: www.jiaokey.com</w:t>
      </w:r>
    </w:p>
    <w:p>
      <w:r>
        <w:t>社区建设理论与实务 评论地址：https://www.jiaokey.com/book/detail/11483891.html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