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中国古史的传说时代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中国古史的传说时代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本书出售、求购地址：https://www.jiaokey.com/book/detail/11484112.html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关键词搜索：https://www.jiaokey.com/tag/中国古史的传说时代.html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