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区域创新视角下的产业发展  理论与案例研究</w:t>
      </w:r>
    </w:p>
    <w:p>
      <w:r>
        <w:rPr>
          <w:rFonts w:ascii="宋体" w:hAnsi="宋体" w:eastAsia="宋体"/>
          <w:sz w:val="24"/>
        </w:rPr>
        <w:t>李青，李文军，郭金龙著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区域创新视角下的产业发展  理论与案例研究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李青，李文军，郭金龙著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本书出售、求购地址：https://www.jiaokey.com/book/detail/11484174.html</w:t>
      </w:r>
    </w:p>
    <w:p>
      <w:r>
        <w:t>更多相关图书推荐：https://www.jiaokey.com</w:t>
      </w:r>
    </w:p>
    <w:p>
      <w:r>
        <w:t>李青，李文军，郭金龙著 其他作品：https://www.jiaokey.com/tag/李青，李文军，郭金龙著.html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关键词搜索：https://www.jiaokey.com/tag/区域创新视角下的产业发展  理论与案例研究.html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