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中国电影文化史  1905-2004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中国电影文化史  1905-2004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本书出售、求购地址：https://www.jiaokey.com/book/detail/11484253.html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关键词搜索：https://www.jiaokey.com/tag/中国电影文化史  1905-2004.html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