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书名：虚词用法例解  第2版</w:t>
      </w:r>
    </w:p>
    <w:p>
      <w:r>
        <w:t>作者：王自强著</w:t>
      </w:r>
    </w:p>
    <w:p>
      <w:r>
        <w:t>出版社：济南：山东人民出版社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虚词用法例解  第2版 评论地址：https://www.jiaokey.com/book/detail/11484480.html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