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TM Servlet ＆ JSP TM经典实例</w:t>
      </w:r>
    </w:p>
    <w:p>
      <w:r>
        <w:rPr>
          <w:rFonts w:ascii="宋体" w:hAnsi="宋体" w:eastAsia="宋体"/>
          <w:sz w:val="24"/>
        </w:rPr>
        <w:t>（美）Bruce W.Perry著；朱涛江，邹红霞，林琪译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TM Servlet ＆ JSP TM经典实例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（美）Bruce W.Perry著；朱涛江，邹红霞，林琪译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本书出售、求购地址：https://www.jiaokey.com/book/detail/11484698.html</w:t>
      </w:r>
    </w:p>
    <w:p>
      <w:r>
        <w:t>更多相关图书推荐：https://www.jiaokey.com</w:t>
      </w:r>
    </w:p>
    <w:p>
      <w:r>
        <w:t>（美）Bruce W.Perry著；朱涛江，邹红霞，林琪译 其他作品：https://www.jiaokey.com/tag/（美）Bruce W.Perry著；朱涛江，邹红霞，林琪译.html</w:t>
      </w:r>
    </w:p>
    <w:p>
      <w:r>
        <w:t>电力出版社 出版图书：https://www.jiaokey.com/tag/电力出版社.html</w:t>
      </w:r>
    </w:p>
    <w:p>
      <w:r>
        <w:t>关键词搜索：https://www.jiaokey.com/tag/Java TM Servlet ＆ JSP TM经典实例.html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