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书名：科研管理参考资料  美国科学机构网的形成和特点</w:t>
      </w:r>
    </w:p>
    <w:p>
      <w:r>
        <w:t>作者：（苏）奥·阿·亚历山大罗夫斯卡娅著；中国科研管理研究会编；邓定宇，李志贤译</w:t>
      </w:r>
    </w:p>
    <w:p>
      <w:r>
        <w:t>出版社：</w:t>
      </w:r>
    </w:p>
    <w:p>
      <w:r>
        <w:t>出版日期：1981</w:t>
      </w:r>
    </w:p>
    <w:p>
      <w:r>
        <w:t>总页数：211</w:t>
      </w:r>
    </w:p>
    <w:p>
      <w:r>
        <w:t>更多请访问教客网: www.jiaokey.com</w:t>
      </w:r>
    </w:p>
    <w:p>
      <w:r>
        <w:t>科研管理参考资料  美国科学机构网的形成和特点 评论地址：https://www.jiaokey.com/book/detail/11484751.html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