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书名：利奥·梅拉梅德逃向期货</w:t>
      </w:r>
    </w:p>
    <w:p>
      <w:r>
        <w:t>作者：（美）利奥·梅拉梅德（Leo Melamed），（美）鲍勃·塔玛金（Bob Tamarkin）著；杨柯等译</w:t>
      </w:r>
    </w:p>
    <w:p>
      <w:r>
        <w:t>出版社：上海:百家出版社,2004.05</w:t>
      </w:r>
    </w:p>
    <w:p>
      <w:r>
        <w:t>出版日期：</w:t>
      </w:r>
    </w:p>
    <w:p>
      <w:r>
        <w:t>总页数：471</w:t>
      </w:r>
    </w:p>
    <w:p>
      <w:r>
        <w:t>更多请访问教客网: www.jiaokey.com</w:t>
      </w:r>
    </w:p>
    <w:p>
      <w:r>
        <w:t>利奥·梅拉梅德逃向期货 评论地址：https://www.jiaokey.com/book/detail/11484977.html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