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书名：五羊-本田摩托车</w:t>
      </w:r>
    </w:p>
    <w:p>
      <w:r>
        <w:t>作者：五羊-本田摩托（广州）有限公司编著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总页数：470</w:t>
      </w:r>
    </w:p>
    <w:p>
      <w:r>
        <w:t>更多请访问教客网: www.jiaokey.com</w:t>
      </w:r>
    </w:p>
    <w:p>
      <w:r>
        <w:t>五羊-本田摩托车 评论地址：https://www.jiaokey.com/book/detail/11485737.html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