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书名：建设摩托车 2  JY55T、JY50QT型</w:t>
      </w:r>
    </w:p>
    <w:p>
      <w:r>
        <w:t>作者:建设工业（集团）有限责任公司编著</w:t>
      </w:r>
    </w:p>
    <w:p>
      <w:r>
        <w:t>出版社:济南：山东科学技术出版社</w:t>
      </w:r>
    </w:p>
    <w:p>
      <w:r>
        <w:t>出版日期：1997.02</w:t>
      </w:r>
    </w:p>
    <w:p>
      <w:r>
        <w:t>总页数：200</w:t>
      </w:r>
    </w:p>
    <w:p>
      <w:r>
        <w:t>更多请访问教客网:www.jiaokey.com</w:t>
      </w:r>
    </w:p>
    <w:p>
      <w:r>
        <w:t>建设摩托车 2  JY55T、JY50QT型评论地址：https://www.jiaokey.com/book/detail/11485744.html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