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书名：正当青春期  父母与子女共读  美国头号心理学家杜博士回答你的问题  精选版</w:t>
      </w:r>
    </w:p>
    <w:p>
      <w:r>
        <w:t>作者：（美）詹姆士·杜布森（James Dobson）著；王跃进译</w:t>
      </w:r>
    </w:p>
    <w:p>
      <w:r>
        <w:t>出版社：北京：中国社会科学出版社</w:t>
      </w:r>
    </w:p>
    <w:p>
      <w:r>
        <w:t>出版日期：2004</w:t>
      </w:r>
    </w:p>
    <w:p>
      <w:r>
        <w:t>总页数：113</w:t>
      </w:r>
    </w:p>
    <w:p>
      <w:r>
        <w:t>更多请访问教客网: www.jiaokey.com</w:t>
      </w:r>
    </w:p>
    <w:p>
      <w:r>
        <w:t>正当青春期  父母与子女共读  美国头号心理学家杜博士回答你的问题  精选版 评论地址：https://www.jiaokey.com/book/detail/11486188.html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