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书名：男生私秘语</w:t>
      </w:r>
    </w:p>
    <w:p>
      <w:r>
        <w:t>作者：（德）西尔维亚·施奈德（Sylvia Schneider）著；高翔，仲健译</w:t>
      </w:r>
    </w:p>
    <w:p>
      <w:r>
        <w:t>出版社：桂林:广西师范大学出版社,2004.01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男生私秘语 评论地址：https://www.jiaokey.com/book/detail/11486243.html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