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书名：才富大考场题库  现场综合参赛题</w:t>
      </w:r>
    </w:p>
    <w:p>
      <w:r>
        <w:t>作者：《才富大考场》节目组编写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才富大考场题库  现场综合参赛题 评论地址：https://www.jiaokey.com/book/detail/11486256.html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