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汽车技术使用习题集答案  汽车驾驶和汽车修理专业用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汽车技术使用习题集答案  汽车驾驶和汽车修理专业用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本书出售、求购地址：https://www.jiaokey.com/book/detail/11486263.html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关键词搜索：https://www.jiaokey.com/tag/汽车技术使用习题集答案  汽车驾驶和汽车修理专业用.html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