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书名：收录机故障快速检修图解300例</w:t>
      </w:r>
    </w:p>
    <w:p>
      <w:r>
        <w:t>作者:李金钟，尹振华主编</w:t>
      </w:r>
    </w:p>
    <w:p>
      <w:r>
        <w:t>出版社:北京：人民邮电出版社</w:t>
      </w:r>
    </w:p>
    <w:p>
      <w:r>
        <w:t>出版日期：1998.01</w:t>
      </w:r>
    </w:p>
    <w:p>
      <w:r>
        <w:t>总页数：283</w:t>
      </w:r>
    </w:p>
    <w:p>
      <w:r>
        <w:t>更多请访问教客网:www.jiaokey.com</w:t>
      </w:r>
    </w:p>
    <w:p>
      <w:r>
        <w:t>收录机故障快速检修图解300例评论地址：https://www.jiaokey.com/book/detail/11486293.html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