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书名：天涯与共  现代通信技术与社会</w:t>
      </w:r>
    </w:p>
    <w:p>
      <w:r>
        <w:t>作者：张传生等编著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总页数：385</w:t>
      </w:r>
    </w:p>
    <w:p>
      <w:r>
        <w:t>更多请访问教客网: www.jiaokey.com</w:t>
      </w:r>
    </w:p>
    <w:p>
      <w:r>
        <w:t>天涯与共  现代通信技术与社会 评论地址：https://www.jiaokey.com/book/detail/11486337.html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