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书名：纸页定量水分的微型计算机控制</w:t>
      </w:r>
    </w:p>
    <w:p>
      <w:r>
        <w:t>作者：莫方灿，王德志编</w:t>
      </w:r>
    </w:p>
    <w:p>
      <w:r>
        <w:t>出版社：轻工业出版社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纸页定量水分的微型计算机控制 评论地址：https://www.jiaokey.com/book/detail/11486530.html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