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电工手册  第1分册</w:t>
      </w:r>
    </w:p>
    <w:p>
      <w:r>
        <w:rPr>
          <w:rFonts w:ascii="宋体" w:hAnsi="宋体" w:eastAsia="宋体"/>
          <w:sz w:val="24"/>
        </w:rPr>
        <w:t>（苏联）А.Т.戈洛万，П.Г.格鲁京斯基，Г.Н.彼特罗夫，А.М.费多谢也夫，М.Г.契里金著；张盖楚译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电工手册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（苏联）А.Т.戈洛万，П.Г.格鲁京斯基，Г.Н.彼特罗夫，А.М.费多谢也夫，М.Г.契里金著；张盖楚译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本书出售、求购地址：https://www.jiaokey.com/book/detail/11486901.html</w:t>
      </w:r>
    </w:p>
    <w:p>
      <w:r>
        <w:t>更多相关图书推荐：https://www.jiaokey.com</w:t>
      </w:r>
    </w:p>
    <w:p>
      <w:r>
        <w:t>（苏联）А.Т.戈洛万，П.Г.格鲁京斯基，Г.Н.彼特罗夫，А.М.费多谢也夫，М.Г.契里金著；张盖楚译 其他作品：https://www.jiaokey.com/tag/（苏联）А.Т.戈洛万，П.Г.格鲁京斯基，Г.Н.彼特罗夫，А.М.费多谢也夫，М.Г.契里金著；张盖楚译.html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关键词搜索：https://www.jiaokey.com/tag/高等学校教学用书  电工手册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