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书名：外国丛书丛刊目录  长期订单专用  第5版  卷3  目录与索引  附港台地区出版物</w:t>
      </w:r>
    </w:p>
    <w:p>
      <w:r>
        <w:t>作者：中国图书进出口（集团）总公司文献部</w:t>
      </w:r>
    </w:p>
    <w:p>
      <w:r>
        <w:t>出版社：中国图书进出口（集团）总公司文献部</w:t>
      </w:r>
    </w:p>
    <w:p>
      <w:r>
        <w:t>出版日期：2003</w:t>
      </w:r>
    </w:p>
    <w:p>
      <w:r>
        <w:t>总页数：541</w:t>
      </w:r>
    </w:p>
    <w:p>
      <w:r>
        <w:t>更多请访问教客网: www.jiaokey.com</w:t>
      </w:r>
    </w:p>
    <w:p>
      <w:r>
        <w:t>外国丛书丛刊目录  长期订单专用  第5版  卷3  目录与索引  附港台地区出版物 评论地址：https://www.jiaokey.com/book/detail/11487068.html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