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书名：拳击入门</w:t>
      </w:r>
    </w:p>
    <w:p>
      <w:r>
        <w:t>作者：（日）藤野敏彦著；王英兰，卢成群译</w:t>
      </w:r>
    </w:p>
    <w:p>
      <w:r>
        <w:t>出版社：北京：人民体育出版社</w:t>
      </w:r>
    </w:p>
    <w:p>
      <w:r>
        <w:t>出版日期：1991</w:t>
      </w:r>
    </w:p>
    <w:p>
      <w:r>
        <w:t>总页数：140</w:t>
      </w:r>
    </w:p>
    <w:p>
      <w:r>
        <w:t>更多请访问教客网: www.jiaokey.com</w:t>
      </w:r>
    </w:p>
    <w:p>
      <w:r>
        <w:t>拳击入门 评论地址：https://www.jiaokey.com/book/detail/11487135.html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