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书名：健心与健身</w:t>
      </w:r>
    </w:p>
    <w:p>
      <w:r>
        <w:t>作者：俞继英主编</w:t>
      </w:r>
    </w:p>
    <w:p>
      <w:r>
        <w:t>出版社：北京:人民体育出版社,1997.02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健心与健身 评论地址：https://www.jiaokey.com/book/detail/11487162.html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