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书名：《复变函数论基础》 习题解答</w:t>
      </w:r>
    </w:p>
    <w:p>
      <w:r>
        <w:t>作者：沈燮昌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《复变函数论基础》 习题解答 评论地址：https://www.jiaokey.com/book/detail/11487233.html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