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书名：历届全国律师资格统考试题详解与试卷分析及预测</w:t>
      </w:r>
    </w:p>
    <w:p>
      <w:r>
        <w:t>作者：刘亚平主编</w:t>
      </w:r>
    </w:p>
    <w:p>
      <w:r>
        <w:t>出版社：北京：中国检察出版社</w:t>
      </w:r>
    </w:p>
    <w:p>
      <w:r>
        <w:t>出版日期：1993</w:t>
      </w:r>
    </w:p>
    <w:p>
      <w:r>
        <w:t>总页数：838</w:t>
      </w:r>
    </w:p>
    <w:p>
      <w:r>
        <w:t>更多请访问教客网: www.jiaokey.com</w:t>
      </w:r>
    </w:p>
    <w:p>
      <w:r>
        <w:t>历届全国律师资格统考试题详解与试卷分析及预测 评论地址：https://www.jiaokey.com/book/detail/11487269.html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