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联邦德国政府与政治</w:t>
      </w:r>
    </w:p>
    <w:p>
      <w:r>
        <w:rPr>
          <w:rFonts w:ascii="宋体" w:hAnsi="宋体" w:eastAsia="宋体"/>
          <w:sz w:val="24"/>
        </w:rPr>
        <w:t>（德）宗特海默尔（Sontheimer，R.）著；孙克武译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（德）宗特海默尔（Sontheimer，R.）著；孙克武译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德意志联邦共和国)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本书出售、求购地址：https://www.jiaokey.com/book/detail/11487303.html</w:t>
      </w:r>
    </w:p>
    <w:p>
      <w:r>
        <w:t>更多相关图书推荐：https://www.jiaokey.com</w:t>
      </w:r>
    </w:p>
    <w:p>
      <w:r>
        <w:t>（德）宗特海默尔（Sontheimer，R.）著；孙克武译 其他作品：https://www.jiaokey.com/tag/（德）宗特海默尔（Sontheimer，R.）著；孙克武译.html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关键词搜索：https://www.jiaokey.com/tag/政治(学科: 概况 地点: 德意志联邦共和国).html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