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芬兰共产党第十二次代表大会  瑞典共产党第十九次代表大全  挪威共产党第十次代表大会文件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芬兰共产党第十二次代表大会  瑞典共产党第十九次代表大全  挪威共产党第十次代表大会文件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本书出售、求购地址：https://www.jiaokey.com/book/detail/11487348.html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世界知识出版社 出版图书：https://www.jiaokey.com/tag/世界知识出版社.html</w:t>
      </w:r>
    </w:p>
    <w:p>
      <w:r>
        <w:t>关键词搜索：https://www.jiaokey.com/tag/芬兰共产党第十二次代表大会  瑞典共产党第十九次代表大全  挪威共产党第十次代表大会文件.html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