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书名：学习毛主席哲学思想促进农业学大寨运动</w:t>
      </w:r>
    </w:p>
    <w:p>
      <w:r>
        <w:t>作者：湖南省岳阳地区革命委员会，汨罗县革命委员会宣传组编</w:t>
      </w:r>
    </w:p>
    <w:p>
      <w:r>
        <w:t>出版社：北京：农业出版社</w:t>
      </w:r>
    </w:p>
    <w:p>
      <w:r>
        <w:t>出版日期：1973.02</w:t>
      </w:r>
    </w:p>
    <w:p>
      <w:r>
        <w:t>总页数：71</w:t>
      </w:r>
    </w:p>
    <w:p>
      <w:r>
        <w:t>更多请访问教客网: www.jiaokey.com</w:t>
      </w:r>
    </w:p>
    <w:p>
      <w:r>
        <w:t>学习毛主席哲学思想促进农业学大寨运动 评论地址：https://www.jiaokey.com/book/detail/11487488.html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