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书名：大寨红旗映草原：镶黄旗牧业学大寨的经验</w:t>
      </w:r>
    </w:p>
    <w:p>
      <w:r>
        <w:t>作者：区蒙启著</w:t>
      </w:r>
    </w:p>
    <w:p>
      <w:r>
        <w:t>出版社：北京:农业出版社,1977.12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大寨红旗映草原：镶黄旗牧业学大寨的经验 评论地址：https://www.jiaokey.com/book/detail/11487499.html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