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书名：纲举目张  五业兴旺：罗田县农业学大寨十年大变</w:t>
      </w:r>
    </w:p>
    <w:p>
      <w:r>
        <w:t>作者：本社编</w:t>
      </w:r>
    </w:p>
    <w:p>
      <w:r>
        <w:t>出版社：武汉：湖北人民出版社</w:t>
      </w:r>
    </w:p>
    <w:p>
      <w:r>
        <w:t>出版日期：1974.08</w:t>
      </w:r>
    </w:p>
    <w:p>
      <w:r>
        <w:t>总页数：106</w:t>
      </w:r>
    </w:p>
    <w:p>
      <w:r>
        <w:t>更多请访问教客网: www.jiaokey.com</w:t>
      </w:r>
    </w:p>
    <w:p>
      <w:r>
        <w:t>纲举目张  五业兴旺：罗田县农业学大寨十年大变 评论地址：https://www.jiaokey.com/book/detail/11487504.html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