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国际经济贸易关系：理论和实践文集</w:t>
      </w:r>
    </w:p>
    <w:p>
      <w:r>
        <w:rPr>
          <w:rFonts w:ascii="宋体" w:hAnsi="宋体" w:eastAsia="宋体"/>
          <w:sz w:val="24"/>
        </w:rPr>
        <w:t>秦宣仁编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国际经济贸易关系：理论和实践文集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秦宣仁编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本书出售、求购地址：https://www.jiaokey.com/book/detail/11487546.html</w:t>
      </w:r>
    </w:p>
    <w:p>
      <w:r>
        <w:t>更多相关图书推荐：https://www.jiaokey.com</w:t>
      </w:r>
    </w:p>
    <w:p>
      <w:r>
        <w:t>秦宣仁编 其他作品：https://www.jiaokey.com/tag/秦宣仁编.html</w:t>
      </w:r>
    </w:p>
    <w:p>
      <w:r>
        <w:t>关键词搜索：https://www.jiaokey.com/tag/国际经济贸易关系：理论和实践文集.html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