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公司文化  公司生活的礼节和仪式</w:t>
      </w:r>
    </w:p>
    <w:p>
      <w:r>
        <w:rPr>
          <w:rFonts w:ascii="宋体" w:hAnsi="宋体" w:eastAsia="宋体"/>
          <w:sz w:val="24"/>
        </w:rPr>
        <w:t>（美）肯尼迪（Kennedy，A.A.），（美）迪 尔（Deal，T.E.）著；印国有，葛 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7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公司文化  公司生活的礼节和仪式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（美）肯尼迪（Kennedy，A.A.），（美）迪 尔（Deal，T.E.）著；印国有，葛 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本书出售、求购地址：https://www.jiaokey.com/book/detail/11487578.html</w:t>
      </w:r>
    </w:p>
    <w:p>
      <w:r>
        <w:t>更多相关图书推荐：https://www.jiaokey.com</w:t>
      </w:r>
    </w:p>
    <w:p>
      <w:r>
        <w:t>（美）肯尼迪（Kennedy，A.A.），（美）迪 尔（Deal，T.E.）著；印国有，葛 鹏译 其他作品：https://www.jiaokey.com/tag/（美）肯尼迪（Kennedy，A.A.），（美）迪 尔（Deal，T.E.）著；印国有，葛 鹏译.html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