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书名：集体农庄的财务组织</w:t>
      </w:r>
    </w:p>
    <w:p>
      <w:r>
        <w:t>作者：（苏）聂斯米依（М.Несмий），（苏）索哥洛夫（В.Соколов）著；高明尉，颜阳震译</w:t>
      </w:r>
    </w:p>
    <w:p>
      <w:r>
        <w:t>出版社：新知识出版社</w:t>
      </w:r>
    </w:p>
    <w:p>
      <w:r>
        <w:t>出版日期：1957.05</w:t>
      </w:r>
    </w:p>
    <w:p>
      <w:r>
        <w:t>总页数：107</w:t>
      </w:r>
    </w:p>
    <w:p>
      <w:r>
        <w:t>更多请访问教客网: www.jiaokey.com</w:t>
      </w:r>
    </w:p>
    <w:p>
      <w:r>
        <w:t>集体农庄的财务组织 评论地址：https://www.jiaokey.com/book/detail/11487629.html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